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书名：山楂育苗技术</w:t>
      </w:r>
    </w:p>
    <w:p>
      <w:r>
        <w:t>作者：沈阳农学院山楂研究室编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总页数：14</w:t>
      </w:r>
    </w:p>
    <w:p>
      <w:r>
        <w:t>更多请访问教客网: www.jiaokey.com</w:t>
      </w:r>
    </w:p>
    <w:p>
      <w:r>
        <w:t>山楂育苗技术 评论地址：https://www.jiaokey.com/book/detail/11479833.html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