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柔巴依一百首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柔巴依一百首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本书出售、求购地址：https://www.jiaokey.com/book/detail/11479785.html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关键词搜索：https://www.jiaokey.com/tag/柔巴依一百首.html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