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日本中小企业在中国的投资  行为与绩效的相关分析</w:t>
      </w:r>
    </w:p>
    <w:p>
      <w:r>
        <w:rPr>
          <w:rFonts w:ascii="宋体" w:hAnsi="宋体" w:eastAsia="宋体"/>
          <w:sz w:val="24"/>
        </w:rPr>
        <w:t>（日）鹫尾纪吉著；孙亚锋译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日本中小企业在中国的投资  行为与绩效的相关分析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（日）鹫尾纪吉著；孙亚锋译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本书出售、求购地址：https://www.jiaokey.com/book/detail/11479778.html</w:t>
      </w:r>
    </w:p>
    <w:p>
      <w:r>
        <w:t>更多相关图书推荐：https://www.jiaokey.com</w:t>
      </w:r>
    </w:p>
    <w:p>
      <w:r>
        <w:t>（日）鹫尾纪吉著；孙亚锋译 其他作品：https://www.jiaokey.com/tag/（日）鹫尾纪吉著；孙亚锋译.html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关键词搜索：https://www.jiaokey.com/tag/日本中小企业在中国的投资  行为与绩效的相关分析.html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