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书名：全国文化事业“九五”计划和2010年远景目标纲要汇编</w:t>
      </w:r>
    </w:p>
    <w:p>
      <w:r>
        <w:t>作者：文化部计划财务司编</w:t>
      </w:r>
    </w:p>
    <w:p>
      <w:r>
        <w:t>出版社：</w:t>
      </w:r>
    </w:p>
    <w:p>
      <w:r>
        <w:t>出版日期：1997.11</w:t>
      </w:r>
    </w:p>
    <w:p>
      <w:r>
        <w:t>总页数：402</w:t>
      </w:r>
    </w:p>
    <w:p>
      <w:r>
        <w:t>更多请访问教客网: www.jiaokey.com</w:t>
      </w:r>
    </w:p>
    <w:p>
      <w:r>
        <w:t>全国文化事业“九五”计划和2010年远景目标纲要汇编 评论地址：https://www.jiaokey.com/book/detail/11479702.html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