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全国高等农业院校教材  牧草及饲料作物栽培学  第2版  草原专业用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全国高等农业院校教材  牧草及饲料作物栽培学  第2版  草原专业用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本书出售、求购地址：https://www.jiaokey.com/book/detail/11479662.html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关键词搜索：https://www.jiaokey.com/tag/全国高等农业院校教材  牧草及饲料作物栽培学  第2版  草原专业用.html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