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中国档案事业史</w:t>
      </w:r>
    </w:p>
    <w:p>
      <w:r>
        <w:rPr>
          <w:rFonts w:ascii="宋体" w:hAnsi="宋体" w:eastAsia="宋体"/>
          <w:sz w:val="24"/>
        </w:rPr>
        <w:t>李福君主编；曾永仁，桑毓域，刘新安副主编；冯湘君，刘新安，李福君，宋兴明，陆凌，张妍，桑毓域，曾永仁，韩宝安编写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中国档案事业史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李福君主编；曾永仁，桑毓域，刘新安副主编；冯湘君，刘新安，李福君，宋兴明，陆凌，张妍，桑毓域，曾永仁，韩宝安编写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本书出售、求购地址：https://www.jiaokey.com/book/detail/11479645.html</w:t>
      </w:r>
    </w:p>
    <w:p>
      <w:r>
        <w:t>更多相关图书推荐：https://www.jiaokey.com</w:t>
      </w:r>
    </w:p>
    <w:p>
      <w:r>
        <w:t>李福君主编；曾永仁，桑毓域，刘新安副主编；冯湘君，刘新安，李福君，宋兴明，陆凌，张妍，桑毓域，曾永仁，韩宝安编写 其他作品：https://www.jiaokey.com/tag/李福君主编；曾永仁，桑毓域，刘新安副主编；冯湘君，刘新安，李福君，宋兴明，陆凌，张妍，桑毓域，曾永仁，韩宝安编写.html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关键词搜索：https://www.jiaokey.com/tag/高等教育自学考试同步辅导/同步训练  中国档案事业史.html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