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全国高等教育自学考试国际金融试题与参考答案</w:t>
      </w:r>
    </w:p>
    <w:p>
      <w:r>
        <w:rPr>
          <w:rFonts w:ascii="宋体" w:hAnsi="宋体" w:eastAsia="宋体"/>
          <w:sz w:val="24"/>
        </w:rPr>
        <w:t>刘舒年，师玉兴编著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全国高等教育自学考试国际金融试题与参考答案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刘舒年，师玉兴编著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高等教育)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本书出售、求购地址：https://www.jiaokey.com/book/detail/11479643.html</w:t>
      </w:r>
    </w:p>
    <w:p>
      <w:r>
        <w:t>更多相关图书推荐：https://www.jiaokey.com</w:t>
      </w:r>
    </w:p>
    <w:p>
      <w:r>
        <w:t>刘舒年，师玉兴编著 其他作品：https://www.jiaokey.com/tag/刘舒年，师玉兴编著.html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关键词搜索：https://www.jiaokey.com/tag/国际金融(学科: 高等教育)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