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书名：汽车保养和修理机具图册  第3册  清洗、润滑、电、铁、板金、漆、胎、木工机具</w:t>
      </w:r>
    </w:p>
    <w:p>
      <w:r>
        <w:t>作者：交通部“汽车保养和修理机具选型调查组”编</w:t>
      </w:r>
    </w:p>
    <w:p>
      <w:r>
        <w:t>出版社：北京:人民交通出版社,1978.08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汽车保养和修理机具图册  第3册  清洗、润滑、电、铁、板金、漆、胎、木工机具 评论地址：https://www.jiaokey.com/book/detail/11479577.html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