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书名：苹果简易贮藏</w:t>
      </w:r>
    </w:p>
    <w:p>
      <w:r>
        <w:t>作者：河南省新乡地区多种经营办公室，河南省孟县农业局编著；于兆惠，王志强执笔</w:t>
      </w:r>
    </w:p>
    <w:p>
      <w:r>
        <w:t>出版社：郑州：河南科学技术出版社</w:t>
      </w:r>
    </w:p>
    <w:p>
      <w:r>
        <w:t>出版日期：1982.12</w:t>
      </w:r>
    </w:p>
    <w:p>
      <w:r>
        <w:t>总页数：140</w:t>
      </w:r>
    </w:p>
    <w:p>
      <w:r>
        <w:t>更多请访问教客网: www.jiaokey.com</w:t>
      </w:r>
    </w:p>
    <w:p>
      <w:r>
        <w:t>苹果简易贮藏 评论地址：https://www.jiaokey.com/book/detail/11479530.html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