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书名：配合饲料知识</w:t>
      </w:r>
    </w:p>
    <w:p>
      <w:r>
        <w:t>作者：史殿忠，路新征编</w:t>
      </w:r>
    </w:p>
    <w:p>
      <w:r>
        <w:t>出版社：北京市科技情报研究所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配合饲料知识 评论地址：https://www.jiaokey.com/book/detail/11479511.html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