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书名：爬藤植物在室内外的应用</w:t>
      </w:r>
    </w:p>
    <w:p>
      <w:r>
        <w:t>作者：上海市园艺学会主编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爬藤植物在室内外的应用 评论地址：https://www.jiaokey.com/book/detail/11479501.html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