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农业种子四唑测定手册</w:t>
      </w:r>
    </w:p>
    <w:p>
      <w:r>
        <w:rPr>
          <w:rFonts w:ascii="宋体" w:hAnsi="宋体" w:eastAsia="宋体"/>
          <w:sz w:val="24"/>
        </w:rPr>
        <w:t>（美）格雷勃（D.F.Grabe）著；颜启传译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农业种子四唑测定手册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（美）格雷勃（D.F.Grabe）著；颜启传译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本书出售、求购地址：https://www.jiaokey.com/book/detail/11479472.html</w:t>
      </w:r>
    </w:p>
    <w:p>
      <w:r>
        <w:t>更多相关图书推荐：https://www.jiaokey.com</w:t>
      </w:r>
    </w:p>
    <w:p>
      <w:r>
        <w:t>（美）格雷勃（D.F.Grabe）著；颜启传译 其他作品：https://www.jiaokey.com/tag/（美）格雷勃（D.F.Grabe）著；颜启传译.html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关键词搜索：https://www.jiaokey.com/tag/农业种子四唑测定手册.html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