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农业科学实验仪器及农业科学实验设备产品样本  1997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农业科学实验仪器及农业科学实验设备产品样本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本书出售、求购地址：https://www.jiaokey.com/book/detail/11479419.html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关键词搜索：https://www.jiaokey.com/tag/农业科学实验仪器及农业科学实验设备产品样本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