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书名：怎样使金丝小枣老树复壮丰产</w:t>
      </w:r>
    </w:p>
    <w:p>
      <w:r>
        <w:t>作者：石凤祥，杨新华编著</w:t>
      </w:r>
    </w:p>
    <w:p>
      <w:r>
        <w:t>出版社：济南：山东科学技术出版社</w:t>
      </w:r>
    </w:p>
    <w:p>
      <w:r>
        <w:t>出版日期：1983.02</w:t>
      </w:r>
    </w:p>
    <w:p>
      <w:r>
        <w:t>总页数：59</w:t>
      </w:r>
    </w:p>
    <w:p>
      <w:r>
        <w:t>更多请访问教客网: www.jiaokey.com</w:t>
      </w:r>
    </w:p>
    <w:p>
      <w:r>
        <w:t>怎样使金丝小枣老树复壮丰产 评论地址：https://www.jiaokey.com/book/detail/11479378.html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