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书名：农业八字宪法在水稻生产上的理论与实践</w:t>
      </w:r>
    </w:p>
    <w:p>
      <w:r>
        <w:t>作者：孟立民，贾恩明编著</w:t>
      </w:r>
    </w:p>
    <w:p>
      <w:r>
        <w:t>出版社：沈阳：辽宁人民出版社</w:t>
      </w:r>
    </w:p>
    <w:p>
      <w:r>
        <w:t>出版日期：1960.09</w:t>
      </w:r>
    </w:p>
    <w:p>
      <w:r>
        <w:t>总页数：195</w:t>
      </w:r>
    </w:p>
    <w:p>
      <w:r>
        <w:t>更多请访问教客网: www.jiaokey.com</w:t>
      </w:r>
    </w:p>
    <w:p>
      <w:r>
        <w:t>农业八字宪法在水稻生产上的理论与实践 评论地址：https://www.jiaokey.com/book/detail/11479357.html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