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农药生产与产品质量管理实务全书  第4册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农药生产与产品质量管理实务全书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本书出售、求购地址：https://www.jiaokey.com/book/detail/11479354.html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关键词搜索：https://www.jiaokey.com/tag/农药生产与产品质量管理实务全书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