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书名：农民技术员培训教材  实用猪病防治技术</w:t>
      </w:r>
    </w:p>
    <w:p>
      <w:r>
        <w:t>作者：王照福编著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农民技术员培训教材  实用猪病防治技术 评论地址：https://www.jiaokey.com/book/detail/11479338.html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