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书名：农村电话塑料电缆障碍测试</w:t>
      </w:r>
    </w:p>
    <w:p>
      <w:r>
        <w:t>作者：广东省番禺县邮电局编</w:t>
      </w:r>
    </w:p>
    <w:p>
      <w:r>
        <w:t>出版社：北京：人民邮电出版社</w:t>
      </w:r>
    </w:p>
    <w:p>
      <w:r>
        <w:t>出版日期：1976.05</w:t>
      </w:r>
    </w:p>
    <w:p>
      <w:r>
        <w:t>总页数：57</w:t>
      </w:r>
    </w:p>
    <w:p>
      <w:r>
        <w:t>更多请访问教客网: www.jiaokey.com</w:t>
      </w:r>
    </w:p>
    <w:p>
      <w:r>
        <w:t>农村电话塑料电缆障碍测试 评论地址：https://www.jiaokey.com/book/detail/11479307.html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