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书名：民用小型超短波无线电话</w:t>
      </w:r>
    </w:p>
    <w:p>
      <w:r>
        <w:t>作者：第五机械工业部第五设计研究院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民用小型超短波无线电话 评论地址：https://www.jiaokey.com/book/detail/11479212.html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