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书名：迷人的圈套</w:t>
      </w:r>
    </w:p>
    <w:p>
      <w:r>
        <w:t>作者:上海市公安局法制宣传处编</w:t>
      </w:r>
    </w:p>
    <w:p>
      <w:r>
        <w:t>出版社:上海：上海翻译出版公司</w:t>
      </w:r>
    </w:p>
    <w:p>
      <w:r>
        <w:t>出版日期：1991.10</w:t>
      </w:r>
    </w:p>
    <w:p>
      <w:r>
        <w:t>总页数：257</w:t>
      </w:r>
    </w:p>
    <w:p>
      <w:r>
        <w:t>更多请访问教客网:www.jiaokey.com</w:t>
      </w:r>
    </w:p>
    <w:p>
      <w:r>
        <w:t>迷人的圈套评论地址：https://www.jiaokey.com/book/detail/11479177.html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