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螺杆挤出</w:t>
      </w:r>
    </w:p>
    <w:p>
      <w:r>
        <w:rPr>
          <w:rFonts w:ascii="宋体" w:hAnsi="宋体" w:eastAsia="宋体"/>
          <w:sz w:val="24"/>
        </w:rPr>
        <w:t>（美）J.L.怀特（James L.White），（美）H.波滕特（Helmut Potente）著；何红，金志明译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螺杆挤出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（美）J.L.怀特（James L.White），（美）H.波滕特（Helmut Potente）著；何红，金志明译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本书出售、求购地址：https://www.jiaokey.com/book/detail/11479099.html</w:t>
      </w:r>
    </w:p>
    <w:p>
      <w:r>
        <w:t>更多相关图书推荐：https://www.jiaokey.com</w:t>
      </w:r>
    </w:p>
    <w:p>
      <w:r>
        <w:t>（美）J.L.怀特（James L.White），（美）H.波滕特（Helmut Potente）著；何红，金志明译 其他作品：https://www.jiaokey.com/tag/（美）J.L.怀特（James L.White），（美）H.波滕特（Helmut Potente）著；何红，金志明译.html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关键词搜索：https://www.jiaokey.com/tag/螺杆挤出.html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