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陵山诗草  《郯城诗词》1992-2000年合订</w:t>
      </w:r>
    </w:p>
    <w:p>
      <w:r>
        <w:rPr>
          <w:rFonts w:ascii="宋体" w:hAnsi="宋体" w:eastAsia="宋体"/>
          <w:sz w:val="24"/>
        </w:rPr>
        <w:t>台北市浙江同乡会编著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陵山诗草  《郯城诗词》1992-2000年合订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台北市浙江同乡会编著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郯城诗词学会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本书出售、求购地址：https://www.jiaokey.com/book/detail/11479043.html</w:t>
      </w:r>
    </w:p>
    <w:p>
      <w:r>
        <w:t>更多相关图书推荐：https://www.jiaokey.com</w:t>
      </w:r>
    </w:p>
    <w:p>
      <w:r>
        <w:t>台北市浙江同乡会编著 其他作品：https://www.jiaokey.com/tag/台北市浙江同乡会编著.html</w:t>
      </w:r>
    </w:p>
    <w:p>
      <w:r>
        <w:t>郯城诗词学会 出版图书：https://www.jiaokey.com/tag/郯城诗词学会.html</w:t>
      </w:r>
    </w:p>
    <w:p>
      <w:r>
        <w:t>关键词搜索：https://www.jiaokey.com/tag/陵山诗草  《郯城诗词》1992-2000年合订.html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