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书名：辽宁省1：50万植被图的编制与应用</w:t>
      </w:r>
    </w:p>
    <w:p>
      <w:r>
        <w:t>作者：董厚德，杨民权，董世恒，陈宏吉著</w:t>
      </w:r>
    </w:p>
    <w:p>
      <w:r>
        <w:t>出版社：沈阳：辽宁大学出版社</w:t>
      </w:r>
    </w:p>
    <w:p>
      <w:r>
        <w:t>出版日期：1985.10</w:t>
      </w:r>
    </w:p>
    <w:p>
      <w:r>
        <w:t>总页数：120</w:t>
      </w:r>
    </w:p>
    <w:p>
      <w:r>
        <w:t>更多请访问教客网: www.jiaokey.com</w:t>
      </w:r>
    </w:p>
    <w:p>
      <w:r>
        <w:t>辽宁省1：50万植被图的编制与应用 评论地址：https://www.jiaokey.com/book/detail/11479014.html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