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粮食作物的远缘杂交</w:t>
      </w:r>
    </w:p>
    <w:p>
      <w:r>
        <w:rPr>
          <w:rFonts w:ascii="宋体" w:hAnsi="宋体" w:eastAsia="宋体"/>
          <w:sz w:val="24"/>
        </w:rPr>
        <w:t>邵启全，蒋兴邨，李金国等译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粮食作物的远缘杂交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邵启全，蒋兴邨，李金国等译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本书出售、求购地址：https://www.jiaokey.com/book/detail/11479004.html</w:t>
      </w:r>
    </w:p>
    <w:p>
      <w:r>
        <w:t>更多相关图书推荐：https://www.jiaokey.com</w:t>
      </w:r>
    </w:p>
    <w:p>
      <w:r>
        <w:t>邵启全，蒋兴邨，李金国等译 其他作品：https://www.jiaokey.com/tag/邵启全，蒋兴邨，李金国等译.html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关键词搜索：https://www.jiaokey.com/tag/粮食作物的远缘杂交.html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