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粮农组织食品和营养文集  14/6  食品质量控制手册  6  出口食品  第1次修订版</w:t>
      </w:r>
    </w:p>
    <w:p>
      <w:r>
        <w:rPr>
          <w:rFonts w:ascii="宋体" w:hAnsi="宋体" w:eastAsia="宋体"/>
          <w:sz w:val="24"/>
        </w:rPr>
        <w:t>OM.P.DHAMIJA原著；邰伟东 吴题译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粮农组织食品和营养文集  14/6  食品质量控制手册  6  出口食品  第1次修订版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OM.P.DHAMIJA原著；邰伟东 吴题译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本书出售、求购地址：https://www.jiaokey.com/book/detail/11478999.html</w:t>
      </w:r>
    </w:p>
    <w:p>
      <w:r>
        <w:t>更多相关图书推荐：https://www.jiaokey.com</w:t>
      </w:r>
    </w:p>
    <w:p>
      <w:r>
        <w:t>OM.P.DHAMIJA原著；邰伟东 吴题译 其他作品：https://www.jiaokey.com/tag/OM.P.DHAMIJA原著；邰伟东 吴题译.html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关键词搜索：https://www.jiaokey.com/tag/粮农组织食品和营养文集  14/6  食品质量控制手册  6  出口食品  第1次修订版.html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