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粮农组织生产年鉴  1990  第44期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粮农组织生产年鉴  1990  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本书出售、求购地址：https://www.jiaokey.com/book/detail/11478997.html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关键词搜索：https://www.jiaokey.com/tag/粮农组织生产年鉴  1990  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