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书名：梨新品种  黄花</w:t>
      </w:r>
    </w:p>
    <w:p>
      <w:r>
        <w:t>作者：浙江农业大学科研生产处，园艺系合编</w:t>
      </w:r>
    </w:p>
    <w:p>
      <w:r>
        <w:t>出版社：1983.10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梨新品种  黄花 评论地址：https://www.jiaokey.com/book/detail/11478963.html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