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  病害及营养诊断彩色图谱</w:t>
      </w:r>
    </w:p>
    <w:p>
      <w:r>
        <w:t>作者：北京农业信息技术研究中心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梨  病害及营养诊断彩色图谱 评论地址：https://www.jiaokey.com/book/detail/11478962.html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