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冷剑飞鹰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冷剑飞鹰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本书出售、求购地址：https://www.jiaokey.com/book/detail/11478957.html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关键词搜索：https://www.jiaokey.com/tag/冷剑飞鹰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