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葵花国家司法考试同步经典题库分类详解  第3卷  2005</w:t>
      </w:r>
    </w:p>
    <w:p>
      <w:r>
        <w:rPr>
          <w:rFonts w:ascii="宋体" w:hAnsi="宋体" w:eastAsia="宋体"/>
          <w:sz w:val="24"/>
        </w:rPr>
        <w:t>付英，王丰著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葵花国家司法考试同步经典题库分类详解  第3卷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付英，王丰著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本书出售、求购地址：https://www.jiaokey.com/book/detail/11478939.html</w:t>
      </w:r>
    </w:p>
    <w:p>
      <w:r>
        <w:t>更多相关图书推荐：https://www.jiaokey.com</w:t>
      </w:r>
    </w:p>
    <w:p>
      <w:r>
        <w:t>付英，王丰著 其他作品：https://www.jiaokey.com/tag/付英，王丰著.html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关键词搜索：https://www.jiaokey.com/tag/葵花国家司法考试同步经典题库分类详解  第3卷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