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葵花国家司法考试同步经典题库分类详解  第2卷  2005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葵花国家司法考试同步经典题库分类详解  第2卷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本书出售、求购地址：https://www.jiaokey.com/book/detail/11478938.html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关键词搜索：https://www.jiaokey.com/tag/葵花国家司法考试同步经典题库分类详解  第2卷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