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苦恼的国联  九一八事变李顿调查团来华始末</w:t>
      </w:r>
    </w:p>
    <w:p>
      <w:r>
        <w:rPr>
          <w:rFonts w:ascii="宋体" w:hAnsi="宋体" w:eastAsia="宋体"/>
          <w:sz w:val="24"/>
        </w:rPr>
        <w:t>张敬录著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苦恼的国联  九一八事变李顿调查团来华始末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本书出售、求购地址：https://www.jiaokey.com/book/detail/11478931.html</w:t>
      </w:r>
    </w:p>
    <w:p>
      <w:r>
        <w:t>更多相关图书推荐：https://www.jiaokey.com</w:t>
      </w:r>
    </w:p>
    <w:p>
      <w:r>
        <w:t>张敬录著 其他作品：https://www.jiaokey.com/tag/张敬录著.html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关键词搜索：https://www.jiaokey.com/tag/苦恼的国联  九一八事变李顿调查团来华始末.html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