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浙江菜系实习菜谱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浙江菜系实习菜谱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本书出售、求购地址：https://www.jiaokey.com/book/detail/11478872.html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关键词搜索：https://www.jiaokey.com/tag/浙江菜系实习菜谱.html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