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精神嘶鸣  1999-2002年《博览群书》精选</w:t>
      </w:r>
    </w:p>
    <w:p>
      <w:r>
        <w:rPr>
          <w:rFonts w:ascii="宋体" w:hAnsi="宋体" w:eastAsia="宋体"/>
          <w:sz w:val="24"/>
        </w:rPr>
        <w:t>常大麟，李焱编选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精神嘶鸣  1999-2002年《博览群书》精选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常大麟，李焱编选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本书出售、求购地址：https://www.jiaokey.com/book/detail/11478855.html</w:t>
      </w:r>
    </w:p>
    <w:p>
      <w:r>
        <w:t>更多相关图书推荐：https://www.jiaokey.com</w:t>
      </w:r>
    </w:p>
    <w:p>
      <w:r>
        <w:t>常大麟，李焱编选 其他作品：https://www.jiaokey.com/tag/常大麟，李焱编选.html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关键词搜索：https://www.jiaokey.com/tag/精神嘶鸣  1999-2002年《博览群书》精选.html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