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书名：进口电视机收录机维修经验汇编  3  进口彩色电视机电路分析和故障维修专辑</w:t>
      </w:r>
    </w:p>
    <w:p>
      <w:r>
        <w:t>作者:张小珍编著</w:t>
      </w:r>
    </w:p>
    <w:p>
      <w:r>
        <w:t>出版社:广州：广东科技出版社</w:t>
      </w:r>
    </w:p>
    <w:p>
      <w:r>
        <w:t>出版日期：1991.12</w:t>
      </w:r>
    </w:p>
    <w:p>
      <w:r>
        <w:t>总页数：337</w:t>
      </w:r>
    </w:p>
    <w:p>
      <w:r>
        <w:t>更多请访问教客网:www.jiaokey.com</w:t>
      </w:r>
    </w:p>
    <w:p>
      <w:r>
        <w:t>进口电视机收录机维修经验汇编  3  进口彩色电视机电路分析和故障维修专辑评论地址：https://www.jiaokey.com/book/detail/11478824.html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