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书名：金鱼的家庭饲养</w:t>
      </w:r>
    </w:p>
    <w:p>
      <w:r>
        <w:t>作者：王占海编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金鱼的家庭饲养 评论地址：https://www.jiaokey.com/book/detail/11478817.html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