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书名：家畜人工授精浅说</w:t>
      </w:r>
    </w:p>
    <w:p>
      <w:r>
        <w:t>作者：李孝纯著</w:t>
      </w:r>
    </w:p>
    <w:p>
      <w:r>
        <w:t>出版社：上海永祥印书馆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家畜人工授精浅说 评论地址：https://www.jiaokey.com/book/detail/11478705.html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