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书名：家庭自我诊病用药指南</w:t>
      </w:r>
    </w:p>
    <w:p>
      <w:r>
        <w:t>作者：向鸣主编；郭常辉，熊光武，樊小渝，刘汉琼，秦晓薇编者</w:t>
      </w:r>
    </w:p>
    <w:p>
      <w:r>
        <w:t>出版社：成都：天地出版社</w:t>
      </w:r>
    </w:p>
    <w:p>
      <w:r>
        <w:t>出版日期：1996.10</w:t>
      </w:r>
    </w:p>
    <w:p>
      <w:r>
        <w:t>总页数：206</w:t>
      </w:r>
    </w:p>
    <w:p>
      <w:r>
        <w:t>更多请访问教客网: www.jiaokey.com</w:t>
      </w:r>
    </w:p>
    <w:p>
      <w:r>
        <w:t>家庭自我诊病用药指南 评论地址：https://www.jiaokey.com/book/detail/11478688.html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