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家禽的繁殖与人工授精</w:t>
      </w:r>
    </w:p>
    <w:p>
      <w:r>
        <w:rPr>
          <w:rFonts w:ascii="宋体" w:hAnsi="宋体" w:eastAsia="宋体"/>
          <w:sz w:val="24"/>
        </w:rPr>
        <w:t>（苏）科培洛夫斯卡娅（Г.Я.Копыловская），（苏）诺维克（И.Е.новик）著；缪宪纲等译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家禽的繁殖与人工授精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（苏）科培洛夫斯卡娅（Г.Я.Копыловская），（苏）诺维克（И.Е.новик）著；缪宪纲等译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本书出售、求购地址：https://www.jiaokey.com/book/detail/11478677.html</w:t>
      </w:r>
    </w:p>
    <w:p>
      <w:r>
        <w:t>更多相关图书推荐：https://www.jiaokey.com</w:t>
      </w:r>
    </w:p>
    <w:p>
      <w:r>
        <w:t>（苏）科培洛夫斯卡娅（Г.Я.Копыловская），（苏）诺维克（И.Е.новик）著；缪宪纲等译 其他作品：https://www.jiaokey.com/tag/（苏）科培洛夫斯卡娅（Г.Я.Копыловская），（苏）诺维克（И.Е.новик）著；缪宪纲等译.html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关键词搜索：https://www.jiaokey.com/tag/家禽的繁殖与人工授精.html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