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计算机专业硕士研究生入学考试  计算机组成原理分册</w:t>
      </w:r>
    </w:p>
    <w:p>
      <w:r>
        <w:rPr>
          <w:rFonts w:ascii="宋体" w:hAnsi="宋体" w:eastAsia="宋体"/>
          <w:sz w:val="24"/>
        </w:rPr>
        <w:t>张银福主编；陈曙晖，赵振宇等编著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计算机专业硕士研究生入学考试  计算机组成原理分册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张银福主编；陈曙晖，赵振宇等编著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本书出售、求购地址：https://www.jiaokey.com/book/detail/11478665.html</w:t>
      </w:r>
    </w:p>
    <w:p>
      <w:r>
        <w:t>更多相关图书推荐：https://www.jiaokey.com</w:t>
      </w:r>
    </w:p>
    <w:p>
      <w:r>
        <w:t>张银福主编；陈曙晖，赵振宇等编著 其他作品：https://www.jiaokey.com/tag/张银福主编；陈曙晖，赵振宇等编著.html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关键词搜索：https://www.jiaokey.com/tag/计算机专业硕士研究生入学考试  计算机组成原理分册.html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