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激活你的下属 引爆员工潜能的A级法则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激活你的下属 引爆员工潜能的A级法则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本书出售、求购地址：https://www.jiaokey.com/book/detail/11478618.html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