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湖南土壤背景值及研究方法</w:t>
      </w:r>
    </w:p>
    <w:p>
      <w:r>
        <w:rPr>
          <w:rFonts w:ascii="宋体" w:hAnsi="宋体" w:eastAsia="宋体"/>
          <w:sz w:val="24"/>
        </w:rPr>
        <w:t>潘佑民，杨国治等编著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湖南土壤背景值及研究方法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潘佑民，杨国治等编著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本书出售、求购地址：https://www.jiaokey.com/book/detail/11478522.html</w:t>
      </w:r>
    </w:p>
    <w:p>
      <w:r>
        <w:t>更多相关图书推荐：https://www.jiaokey.com</w:t>
      </w:r>
    </w:p>
    <w:p>
      <w:r>
        <w:t>潘佑民，杨国治等编著 其他作品：https://www.jiaokey.com/tag/潘佑民，杨国治等编著.html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关键词搜索：https://www.jiaokey.com/tag/湖南土壤背景值及研究方法.html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