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书名：湖北省地方家畜良种调查报告</w:t>
      </w:r>
    </w:p>
    <w:p>
      <w:r>
        <w:t>作者:湖北省农业厅畜牧兽医处等编写</w:t>
      </w:r>
    </w:p>
    <w:p>
      <w:r>
        <w:t>出版社:湖北省科学技术协会</w:t>
      </w:r>
    </w:p>
    <w:p>
      <w:r>
        <w:t>出版日期：1959.11</w:t>
      </w:r>
    </w:p>
    <w:p>
      <w:r>
        <w:t>总页数：196</w:t>
      </w:r>
    </w:p>
    <w:p>
      <w:r>
        <w:t>更多请访问教客网:www.jiaokey.com</w:t>
      </w:r>
    </w:p>
    <w:p>
      <w:r>
        <w:t>湖北省地方家畜良种调查报告评论地址：https://www.jiaokey.com/book/detail/11478518.html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