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书名：河北省果树生产技术经验集  第1集</w:t>
      </w:r>
    </w:p>
    <w:p>
      <w:r>
        <w:t>作者：河北省农业科学院果树研究所编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总页数：56</w:t>
      </w:r>
    </w:p>
    <w:p>
      <w:r>
        <w:t>更多请访问教客网: www.jiaokey.com</w:t>
      </w:r>
    </w:p>
    <w:p>
      <w:r>
        <w:t>河北省果树生产技术经验集  第1集 评论地址：https://www.jiaokey.com/book/detail/11478487.html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