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书名：海豚的智慧</w:t>
      </w:r>
    </w:p>
    <w:p>
      <w:r>
        <w:t>作者：（美）Susan Yoder，（美）Major Benton著；高嘉勇译</w:t>
      </w:r>
    </w:p>
    <w:p>
      <w:r>
        <w:t>出版社：天津：天津科技翻译出版公司</w:t>
      </w:r>
    </w:p>
    <w:p>
      <w:r>
        <w:t>出版日期：2004.06</w:t>
      </w:r>
    </w:p>
    <w:p>
      <w:r>
        <w:t>总页数：122</w:t>
      </w:r>
    </w:p>
    <w:p>
      <w:r>
        <w:t>更多请访问教客网: www.jiaokey.com</w:t>
      </w:r>
    </w:p>
    <w:p>
      <w:r>
        <w:t>海豚的智慧 评论地址：https://www.jiaokey.com/book/detail/11478447.html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