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书名：海上建筑物结构分析和计算方法</w:t>
      </w:r>
    </w:p>
    <w:p>
      <w:r>
        <w:t>作者：练淦等编</w:t>
      </w:r>
    </w:p>
    <w:p>
      <w:r>
        <w:t>出版社：上海海洋石油平台工程设计公司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海上建筑物结构分析和计算方法 评论地址：https://www.jiaokey.com/book/detail/11478445.html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