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书名：国外农业科研机构及其出版物综述</w:t>
      </w:r>
    </w:p>
    <w:p>
      <w:r>
        <w:t>作者：王恩光，许邦兴主编</w:t>
      </w:r>
    </w:p>
    <w:p>
      <w:r>
        <w:t>出版社：中国图书进出口总公司</w:t>
      </w:r>
    </w:p>
    <w:p>
      <w:r>
        <w:t>出版日期：1983</w:t>
      </w:r>
    </w:p>
    <w:p>
      <w:r>
        <w:t>总页数：167</w:t>
      </w:r>
    </w:p>
    <w:p>
      <w:r>
        <w:t>更多请访问教客网: www.jiaokey.com</w:t>
      </w:r>
    </w:p>
    <w:p>
      <w:r>
        <w:t>国外农业科研机构及其出版物综述 评论地址：https://www.jiaokey.com/book/detail/11478420.html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