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标准预测试卷二合一  含行政职业能力测验、申论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标准预测试卷二合一  含行政职业能力测验、申论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本书出售、求购地址：https://www.jiaokey.com/book/detail/11478378.html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关键词搜索：https://www.jiaokey.com/tag/国家公务员录用考试专用教材  标准预测试卷二合一  含行政职业能力测验、申论.html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