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书名：锅炉受压容器检查规范  第14版</w:t>
      </w:r>
    </w:p>
    <w:p>
      <w:r>
        <w:t>作者：美国国家锅炉、受压容器检查管理局</w:t>
      </w:r>
    </w:p>
    <w:p>
      <w:r>
        <w:t>出版社：美国国家锅炉、受压容器检查管理局</w:t>
      </w:r>
    </w:p>
    <w:p>
      <w:r>
        <w:t>出版日期：1977</w:t>
      </w:r>
    </w:p>
    <w:p>
      <w:r>
        <w:t>总页数：144</w:t>
      </w:r>
    </w:p>
    <w:p>
      <w:r>
        <w:t>更多请访问教客网: www.jiaokey.com</w:t>
      </w:r>
    </w:p>
    <w:p>
      <w:r>
        <w:t>锅炉受压容器检查规范  第14版 评论地址：https://www.jiaokey.com/book/detail/11478344.html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