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观史  用观赏风景的目光去欣赏历史  中国篇</w:t>
      </w:r>
    </w:p>
    <w:p>
      <w:r>
        <w:rPr>
          <w:rFonts w:ascii="宋体" w:hAnsi="宋体" w:eastAsia="宋体"/>
          <w:sz w:val="24"/>
        </w:rPr>
        <w:t>陈书方编著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观史  用观赏风景的目光去欣赏历史  中国篇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本书出售、求购地址：https://www.jiaokey.com/book/detail/11478321.html</w:t>
      </w:r>
    </w:p>
    <w:p>
      <w:r>
        <w:t>更多相关图书推荐：https://www.jiaokey.com</w:t>
      </w:r>
    </w:p>
    <w:p>
      <w:r>
        <w:t>陈书方编著 其他作品：https://www.jiaokey.com/tag/陈书方编著.html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关键词搜索：https://www.jiaokey.com/tag/观史  用观赏风景的目光去欣赏历史  中国篇.html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